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14:00-00:00 Marianne Maans &amp; Jaakko Ruola – Skärgårdstoner och -landskap</w:t>
      </w:r>
    </w:p>
    <w:p>
      <w:r>
        <w:t>Maagisessa konsertissa yhdistyvät Marianne Maansin musisointi ja Jaakko Ruolan videoteokset saaristoluonnosta.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