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17.3.2026 tiistai</w:t>
      </w:r>
    </w:p>
    <w:p>
      <w:pPr>
        <w:pStyle w:val="Heading1"/>
      </w:pPr>
      <w:r>
        <w:t>17.3.2026-18.3.2026</w:t>
      </w:r>
    </w:p>
    <w:p>
      <w:pPr>
        <w:pStyle w:val="Heading2"/>
      </w:pPr>
      <w:r>
        <w:t>18:30-00:00 Metsää puilta (Ensi-ilta) – Heikkinen, Nieminen, Sella, Kuntsi</w:t>
      </w:r>
    </w:p>
    <w:p>
      <w:r>
        <w:t>Helsingissä Savoy-teatterissa kantaesityksensä saava teatteriesitys on kunnianosoitus suomalaisille metsille.</w:t>
      </w:r>
    </w:p>
    <w:p>
      <w:r>
        <w:t>17,80-43,90 €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