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10:30-00:00 Aaben Dans: What is that? (Tanska) – Bravo!-festivaali</w:t>
      </w:r>
    </w:p>
    <w:p>
      <w:r>
        <w:t>Tanssiesitys uteliaisuuden liikkeellepanevasta voimasta ja löytämisen riemusta!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