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14:00-00:00 HopeaCiné: Kalevala: Kullervon tarina – Näytös &amp; tekijävierailu</w:t>
      </w:r>
    </w:p>
    <w:p>
      <w:r>
        <w:t>Cinema Orionista lähtöisin olevat HopeaCine-elokuvanäytökset jatkuvat tänä keväänä Malmitalossa ja Vuotalossa! Tekijävieraana näyttelijä Elias Salonen. Haastattelijana toimittaja Päivi Istala.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