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28.3.2026 lauantai</w:t>
      </w:r>
    </w:p>
    <w:p>
      <w:pPr>
        <w:pStyle w:val="Heading1"/>
      </w:pPr>
      <w:r>
        <w:t>28.3.2026-29.3.2026</w:t>
      </w:r>
    </w:p>
    <w:p>
      <w:pPr>
        <w:pStyle w:val="Heading2"/>
      </w:pPr>
      <w:r>
        <w:t>18:00-00:00 The Sounds – Armas Festival</w:t>
      </w:r>
    </w:p>
    <w:p>
      <w:r>
        <w:t>Suomalainen pop- ja rautalankayhtye The Sounds soi edelleen ja tällä kertaa Vuotalossa!</w:t>
      </w:r>
    </w:p>
    <w:p>
      <w:r>
        <w:t>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