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17.3.2026 tiistai</w:t>
      </w:r>
    </w:p>
    <w:p>
      <w:pPr>
        <w:pStyle w:val="Heading1"/>
      </w:pPr>
      <w:r>
        <w:t>17.3.2026-18.3.2026</w:t>
      </w:r>
    </w:p>
    <w:p>
      <w:pPr>
        <w:pStyle w:val="Heading2"/>
      </w:pPr>
      <w:r>
        <w:t>19:30-00:00 Double Dutch: Two</w:t>
      </w:r>
    </w:p>
    <w:p>
      <w:r>
        <w:t>Suosittua @letsdoubledutch-tiliä pitävän koomikon Derek Mitchellin upouusi esitys.</w:t>
      </w:r>
    </w:p>
    <w:p>
      <w:r>
        <w:t>35,90 € / 24,80 €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