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18:00-00:00 67xNaked – Klubb Ankdamm</w:t>
      </w:r>
    </w:p>
    <w:p>
      <w:r>
        <w:t>67xNaked yhdistelee varhaisjazzin energiaa, improvisaatiota ja performanssia luoden rohkeita, yllätyksellisiä ja vahvasti vuorovaikutteisia konserttikokemuksia.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