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18:00-00:00 Niillas Holmberg &amp; Pauli Lyytinen – Klubi-ilta</w:t>
      </w:r>
    </w:p>
    <w:p>
      <w:r>
        <w:t>Niillas Holmbergin ja Pauli Lyytisen yhteinen ääni kertoo kuulijoille maisemista, joissa rantojen vesiraja nousee ja laskee.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