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17:00-00:00 Yksin vai yhdessä – Ensam eller tillsammans</w:t>
      </w:r>
    </w:p>
    <w:p>
      <w:r>
        <w:t>Yksin vai yhdessä – Ensam eller tillsammans on tanssitaiteilija Katriina Kantolan ja viulisti Teija Kivisen monitaiteellinen teos. Teoksessa yhdistyvät nykytanssi, tanssi-improvisaatio, aikamme viulumusiikki, vanha viulumusiikki sekä suomenruotsalainen runous.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