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12:00-16:30 Lomakino: Nalle Puhin Elokuva (2011)</w:t>
      </w:r>
    </w:p>
    <w:p>
      <w:r>
        <w:t>Hunajaa etsiskelevä Puh ystävineen lähtee seikkailuun löytääkseen Ihaan kadonneen hännän ja pelastaakseen Risto Reippaan salaperäiseltä hirviöltä. (S)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