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12:00-16:30 Lomakino: Luca</w:t>
      </w:r>
    </w:p>
    <w:p>
      <w:r>
        <w:t>Italian Rivieralle sijoittuvassa animaatioelokuvassa ystävykset Luca ja Alberto viettävät unohtumattoman kesän, johon kuuluu jäätelöä, pastaa ja skootteriajeluja. Ystävyksillä on kuitenkin suuri salaisuus: he ovat oikeasti vedenalaisesta maailmasta kotoisin olevia merihirviöitä.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