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12:00-16:00 Bravo! -festivaalin avajaiset</w:t>
      </w:r>
    </w:p>
    <w:p>
      <w:r>
        <w:t>Bravo! -festivaali käynnistyy vauhdikkaasti Stoassa 14.3. järjestettävillä avajaisilla!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