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17.9.2026 torstai</w:t>
      </w:r>
    </w:p>
    <w:p>
      <w:pPr>
        <w:pStyle w:val="Heading1"/>
      </w:pPr>
      <w:r>
        <w:t>17.9.2026-18.9.2026</w:t>
      </w:r>
    </w:p>
    <w:p>
      <w:pPr>
        <w:pStyle w:val="Heading2"/>
      </w:pPr>
      <w:r>
        <w:t>19:00-00:00 Soul Queen LaGaylia Frazier ja Helsingin poliisisoittokunta – johtaa Sami Ruusuvuori</w:t>
      </w:r>
    </w:p>
    <w:p>
      <w:r>
        <w:t>Säkenöivä LaGaylia Frazier (USA/SWE) saapuu syksyiseen Suomeen Helsingin poliisisoittokunnan solistiksi. Popmusiikin kautta aikojen suurimmat hitit soivat Ruotsin pop-kuningattaren ja Suomen poliisin edustusorkesterin värikylläisinä tulkintoina vauhdikkaassa showssa. Konsertti on Keskusrikospoliisin 100-vuotisjuhlakonsertti. Konsertit johtaa Helsingin poliisisoittokunnan ylikapellimestari Sami Ruusuvuori.Floridan latino-pop -piireistä ja Coconuts-yhtyeestä maailmalle ponnistaneen LaGaylia Frazierin sielua hivelevä lauluääni ja hänen suuri energiansa soivat kauniisti supertähtien albumeilla, kuten Gloria Estefanin Kiss Me -albumilla ja “Shower Me With Your Love” elokuvan The Specialist soundtrackilla. Ruotsiin muuton jälkeen La Gaylia on ollut yksi prinsessa Victorian syntymäpäiväkonserteissa usein kuulluista vakiosolisteista.LaGaylia Frazierin lavakarisma tempaisee mukaansa niin yleisön kuin orkesterinkin, ja hän onkin vieraillut poliisisoittokunnan solistina useita kertoja viime vuosina. Tämän vuoden konserteissa kuullaan musiikkia muun muassa Whitney Houstonilta, Beyoncelta, Tina Turnerilta, Gloria Gaynorilta, Beatlesilta, Aretha Franklinilta. Lisäksi päästään nauttimaan suuren sinfonisen puhallinorkesterin väriloistosta lumoavan orkesterimusiikin parissa.Ikäsuositus: 12+Kesto n. 2 h 15 min, sisältää väliajan</w:t>
      </w:r>
    </w:p>
    <w:p>
      <w:r>
        <w:t>10 / 20 €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