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19:00-00:00 PERUTTU Celestial Body – galaktinen rakkaustarina</w:t>
      </w:r>
    </w:p>
    <w:p>
      <w:r>
        <w:t>Esitys on peruttu katsomokupolin teknisten ongelmien vuoksi. Lippu.fi on yhteyksissä lipun ostaneisiin. Pahoittelemme tilannetta.</w:t>
      </w:r>
    </w:p>
    <w:p>
      <w:r>
        <w:t>20€/7€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