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17:00-18:00 Jazz Suomi 100 -keskustelu: Jazzin rajamailla – Savoy JAZZFest</w:t>
      </w:r>
    </w:p>
    <w:p>
      <w:r>
        <w:t>Mitä jazz muusikoille merkitsee ja miten se värittää heidän omaa ilmaisuaan?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