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17:00-18:00 Jazz Suomi 100 -keskustelu: Jazztarinoita Suomesta – Savoy JAZZFest</w:t>
      </w:r>
    </w:p>
    <w:p>
      <w:r>
        <w:t>Savoy JAZZFestin perjantai-illan avaa ainutlaatuinen keskustelutilaisuus, joka juhlistaa Jazz Suomi 100 -vuotta. Illan aikana sukelletaan kotimaisen jazzin historiaan ja jazzin merkitykseen.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