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09:15-00:00 Koulukino: Bambi - tarina metsän elämästä</w:t>
      </w:r>
    </w:p>
    <w:p>
      <w:r>
        <w:t>Elokuva kuvaa kauriinvasan elämän ensimmäisiä vuosia ja koettelemuksia, joita hänen täytyy kohdata metsässä.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