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>14:00-00:00 Annika Cleo, Ulf Krokfors &amp; Ari Stockås – Dag för dag – ett knippe av tankar och liv</w:t>
      </w:r>
    </w:p>
    <w:p>
      <w:r>
        <w:t>Elämän pienet ja suuret hetket kätkettyinä sanaan ja säveleen.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