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17:30-19:00 Asukastilaisuus: Kannelmäen, Malminkartanon ja Pohjois-Haagan juna-asemien perusparannus ja korvaava liikenne</w:t>
      </w:r>
    </w:p>
    <w:p>
      <w:r>
        <w:t>Tervetuloa kuulemaan ja keskustelemaan Pohjois-Haagan, Kannelmäen ja Malminkartanon juna-asemien perusparannuksesta kesällä 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