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21.3.2026 lauantai</w:t>
      </w:r>
    </w:p>
    <w:p>
      <w:pPr>
        <w:pStyle w:val="Heading1"/>
      </w:pPr>
      <w:r>
        <w:t>21.3.2026-12.4.2026</w:t>
      </w:r>
    </w:p>
    <w:p>
      <w:pPr>
        <w:pStyle w:val="Heading2"/>
      </w:pPr>
      <w:r>
        <w:t>Kevään korvilla – Kuvataiteen kevätnäyttely</w:t>
      </w:r>
    </w:p>
    <w:p>
      <w:r>
        <w:t>Tule kokemaan Helsingin työväenopiston kuvataideryhmien värikäs kevätnäyttely Vuotalon toisessa kerroksessa 21.3.–11.4.2026. Esillä laaja kattaus opiskelijatöitä keramiikka-, piirustus-, maalaus-, ja sarjakuvakursseilta. Näyttely löytyy 2. kerroksen vitriineistä.Lämpimästi tervetuloa!Tutustu Työväenopistoon ja monipuoliseen kurssitarjontaan osoitteessa tyovaenopisto.hel.fi!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