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12:00-00:00 Stoa Hip Hop Saturday</w:t>
      </w:r>
    </w:p>
    <w:p>
      <w:r>
        <w:t>Stoan sisätilat ja aukio täyttyvät katukulttuurilla lauantaina 13.6!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