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21:30-00:00 Jatkoklubi: Duo Virtanen/Huhtala + jamit – Savoy JAZZFest</w:t>
      </w:r>
    </w:p>
    <w:p>
      <w:r>
        <w:t>Tervetuloa viettämään Savoy JAZZFestin päätösjuhlaa lauantaina 7.3. klo 21:30 alkaen Savoy-teatterin yhteydessä sijaitsevaan Minne Garden &amp; Lounge -ravintolaan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