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5.5.2026 tiistai</w:t>
      </w:r>
    </w:p>
    <w:p>
      <w:pPr>
        <w:pStyle w:val="Heading1"/>
      </w:pPr>
      <w:r>
        <w:t>5.5.2026-6.5.2026</w:t>
      </w:r>
    </w:p>
    <w:p>
      <w:pPr>
        <w:pStyle w:val="Heading2"/>
      </w:pPr>
      <w:r>
        <w:t>18:30-00:00 Tiistain toivotut – Malmin Mieslaulajat: kevätkonsertti</w:t>
      </w:r>
    </w:p>
    <w:p>
      <w:r>
        <w:t>Malmin mieslaulajien kevätkonsertti, missä kansan rakastamia ikivihreitä - Satumaasta Villiruusuun - mieskuoroesityksinä.Kuoroa johtaa Marjasisko VarhaAvustaja samalla lipulla ainoastaan pyörätuoliasiakkaan saattajana.Kesto: 1t 40 min, sis. 20 min väliajan</w:t>
      </w:r>
    </w:p>
    <w:p>
      <w:r>
        <w:t>19,80 €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