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19:00-00:00 Duke Robillard &amp; Band (USA)</w:t>
      </w:r>
    </w:p>
    <w:p>
      <w:r>
        <w:t>Bluesin mestarin paluu.</w:t>
      </w:r>
    </w:p>
    <w:p>
      <w:r>
        <w:t>22,80-43,90 €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