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09:30-00:00 Dagisbio: Solen är en gul giraff</w:t>
      </w:r>
    </w:p>
    <w:p>
      <w:r>
        <w:t>Aurinko on keltainen kirahviTeksti: Jaana Wahlforss. Animaatio: Antonia Ringbom. Ohjaus: Jaana Wahlforss ja Antonia Ringbom. Musiikki: Tom Salomonsen. Kertoja: Asko Sarkola. Kesto 50 min. S. Kieli:ruotsi.Vapaa pääsy mutta pakollinen paikanvaraus: Kultus.hel.fi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