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4.3.2026 keskiviikko</w:t>
      </w:r>
    </w:p>
    <w:p>
      <w:pPr>
        <w:pStyle w:val="Heading1"/>
      </w:pPr>
      <w:r>
        <w:t>4.3.2026-5.3.2026</w:t>
      </w:r>
    </w:p>
    <w:p>
      <w:pPr>
        <w:pStyle w:val="Heading2"/>
      </w:pPr>
      <w:r>
        <w:t>18:00-00:00 Keskiviikkokino – Ensi-iltaviikon elokuva: EPiC: Elvis Presley in Concert</w:t>
      </w:r>
    </w:p>
    <w:p>
      <w:r>
        <w:t>EPiC: Elvis Presley in Concert on enemmän kuin konserttitaltiointi. Baz Luhrmannin ainutlaatuisessa elokuvaelämyksessäElvis laulaa ja kertoo tarinansa tavalla, jollaista ei ole koettu aiemmin.Elokuva pohjautuu arkistoista löytyneeseen 68 laatikolliseen ennennäkemätöntä kuvamateriaalia. Ohjaaja Baz Luhrmannin tiimi on restauroinut ja synkronoinut mykät arkistolöydöt vastaamaan aitoja äänitallenteita.Elokuva yhdistää ikonisia lavatulkintoja, kuten vuoden 1957 Havaijin ”kultatakki”-esiintymisen, sekä harvinaisen 45-minuuttisen tallenteen, jolla Elvis kertoo itse omasta elämästään.Kesto: 96 minEnsi-ilta: 27.2.2026Kieli: englantiTekstitys: suomi, ruotsi</w:t>
      </w:r>
    </w:p>
    <w:p>
      <w:r>
        <w:t>10 €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