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Klaneettitie 5, 00420, Helsinki</w:t>
      </w:r>
    </w:p>
    <w:p>
      <w:r>
        <w:t>14.3.2026 lauantai</w:t>
      </w:r>
    </w:p>
    <w:p>
      <w:pPr>
        <w:pStyle w:val="Heading1"/>
      </w:pPr>
      <w:r>
        <w:t>14.3.2026 lauantai</w:t>
      </w:r>
    </w:p>
    <w:p>
      <w:pPr>
        <w:pStyle w:val="Heading2"/>
      </w:pPr>
      <w:r>
        <w:t>12:00-15:00 Lasten lauantai - BRAVO!</w:t>
      </w:r>
    </w:p>
    <w:p>
      <w:r>
        <w:t>Koko perheen lasten lauantaissa juhlitaan, leikitään ja taiteillaan! Kansainvälinen lasten ja nuorten esittävän taiteen Bravo!-festivaali avautuu. Lipunmyyntipisteemme on auki klo 12–15.OHJELMA:klo 12-15 GALLERIASSA Onni on olla -näyttely ja -työpajaLasten lauantaita vietetään Sanna Pelliccionin Onni-kirjojen maailmaan perustuvassa Onni on olla -näyttelyssä. Tarjolla on leikkinäyttelyn lisäksi non-stop-työpajoja, väritystehtäviä sekä Onni-tuote-myyntipiste. Kuvittaja-kirjailija Sanna Pelliccioni piirtää osallistujille onnimaisia muotokuvia. Näyttelyssä pääset tekemään myös pääsiäissuunnistuksen.    Ohjelmassa non-stop-työpajoja:  •</w:t>
        <w:tab/>
        <w:t>Pääsiäissuunnistus: Etsi ja löydä vihjeiden avulla näyttelyyn piilotetut pääsiäiseen liittyvät kuvat. •</w:t>
        <w:tab/>
        <w:t>Onnin rairuohopajassa voit koristella oman istutuskulhon ja kylvää multaan pääsiäisruohon. •</w:t>
        <w:tab/>
        <w:t>Onni-pöytäteatterisatuhetki•</w:t>
        <w:tab/>
        <w:t>Onni-kirja- ja -pehmokauppa on avoinna koko tapahtuman ajan.Opetuskielet: suomi, englanti, italia.Vapaa pääsyLastenlauantai: Eid-korttien askarteluTule mukaan Eid-korttityöpajaan Kanneltalossa Ramadanin viimeisellä viikolla 14.3. klo 12-15!Tapahtuma on osa Kanneltalon lastenlauantaita ja se on kaikille avoin, erityisesti perheille ja lapsille. Osallistujat pääsevät askartelemaan kauniita kortteja, jotka välittävät hyviä ajatuksia ja onnen toivotuksia ystäville ja perheelle.Työpajan aikana keskustellaan siitä, mitä Eid tarkoittaa ja osallistujat saavat mahdollisuuden oppia lisää Eidin perinteistä.Työpaja tarjoaa tilaisuuden tutustua kulttuuriseen monimuotoisuuteen ja edistää yhteisöllisyyttä, jossa lapset ja vanhemmat voivat yhdessä luoda muistoja.Tule mukaan luovaan askartelukokemukseen, joka on osa iloa ja riemua lastenlauantaina!Työpajan ohjaaja: Samia Mohamudklo 12-15 KANNELMÄEN KIRJASTOSSA Aarrejahti. "Seikkaile kirjastossa aarrekartan avulla ja saat palkkioksi oman osasi aarteesta." Vapaa pääsy.klo 14-14.50 SALISSA Company Portmanteau: PYYKKI – Lost in Laundryland (Suomi)Bravo!-festivaali www.bravofestivaali.fiKieli: sanatonIkäsuositus: koko perheelleKesto: noin 50 minLiput: 6 € https://www.lippu.fi/event/bravo-festivaali-kanneltalo-20997602/#tab=Lue lisää: Company Portmanteau: PYYKKI – Lost in Laundryland (Suomi)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