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25.3.2026 keskiviikko</w:t>
      </w:r>
    </w:p>
    <w:p>
      <w:pPr>
        <w:pStyle w:val="Heading1"/>
      </w:pPr>
      <w:r>
        <w:t>25.3.2026-17.4.2026</w:t>
      </w:r>
    </w:p>
    <w:p>
      <w:pPr>
        <w:pStyle w:val="Heading2"/>
      </w:pPr>
      <w:r>
        <w:t>17:00-20:00 Taidetta koteihin - valokuvanäyttely esityksistä olohuoneissa – Taidetta koteihin -valokuvanäyttely tuo kotiesitysten tunnelmat kaikkien koettavaksi</w:t>
      </w:r>
    </w:p>
    <w:p>
      <w:r>
        <w:t>Helsingin Kaupunginteatterin yleisötyön Taidetta koteihin – valokuvanäyttely esityksistä olohuoneissa avautuu Malmitalolla keskiviikkona 25.3.2026.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