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10.5.2026 sunnuntai</w:t>
      </w:r>
    </w:p>
    <w:p>
      <w:pPr>
        <w:pStyle w:val="Heading1"/>
      </w:pPr>
      <w:r>
        <w:t>10.5.2026-11.5.2026</w:t>
      </w:r>
    </w:p>
    <w:p>
      <w:pPr>
        <w:pStyle w:val="Heading2"/>
      </w:pPr>
      <w:r>
        <w:t>14:00-00:00 Jumppatytöt: Havukainen - Hyvönen - Lahdenmäki – Loppuunmyyty! / Sold out!</w:t>
      </w:r>
    </w:p>
    <w:p>
      <w:r>
        <w:t>Jumppatytöt on esitys joukkuevoimistelusta.</w:t>
      </w:r>
    </w:p>
    <w:p>
      <w:r>
        <w:t>22,80-38,90 €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