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Klaneettitie 5, 00420, Helsinki</w:t>
      </w:r>
    </w:p>
    <w:p>
      <w:r>
        <w:t>29.4.2026 keskiviikko</w:t>
      </w:r>
    </w:p>
    <w:p>
      <w:pPr>
        <w:pStyle w:val="Heading1"/>
      </w:pPr>
      <w:r>
        <w:t>29.4.2026 keskiviikko</w:t>
      </w:r>
    </w:p>
    <w:p>
      <w:pPr>
        <w:pStyle w:val="Heading2"/>
      </w:pPr>
      <w:r>
        <w:t>19:00-21:30 Tanssin päivän klubikonsertti ja tanssijamit</w:t>
      </w:r>
    </w:p>
    <w:p>
      <w:r>
        <w:t>Kanneltalossa vietetään Tanssin päivää ja vappuetkoja klubikonsertin ja jamitanssien merkeissä Riivatun pelimanniakan, eli muusikko Emilia Lajusen johdattamana. Maksuton klubi on kaikille avoin.Tule suoraan jamittelemaan ja tanssimaan tai nauti ensin klo 18 alkava Gallinago gallinago -esitys Kannelsalissa ja jää kanssamme viettämään vappuetkoja Kanneltalon kahvilan stagelle.AikatauluKlo 19 Levytanssitklo 19.30 Riivattu pelimanniakka -esitysklo 20-21.30 tanssijamitEmilia Lajunen Riivattu pelimanniakka - musiikki- ja liikesooloKontrabasharpa, avainviulu, laulu (oktaaviviulu)Riivattu pelimanniakka musiikki- ja liikesoolo on nykyhetken pelimanninaisen muotokuva. Teos ottaa kantaa naisen pinttyneisiin rooleihin ja lähes totaaliseen pyyhkiytymiseen historiallisista arkistoaineistoista. 1900-luvun kansanmusiikin ja perinteen kerääjät valikoivat keräämäänsä aineistoa. Erinäisistä syistä naisten poissaolo loistaa räikeästi arkistoääniteillä ja muissa arkistolähteissä. Riivattu pelimanniakka piirtyy esiin kuvitteellisen arkistoaineiston, rajallisten lähteiden ja aikalaistietojen sekä niiden herättämien tunteiden ja ajatusten lähteistä.Luvassa myös jammailua Reetta-Kaisa Ileksen ja Ville Rauhalan tahdittamana ja tanssit yleisölle!www.emilialajunen.fiwww.instagram.com/emilialajunenbiketourwww.facebook.com/emilialajunenTeoksen taiteellista prosessia on tukenut Koneen säätiöKeskiviikon 29.4. Gallinago gallinago -esityksen jälkeen jatkoklubi Kanneltalon kahvilan stagella klo 19 alkaen.Reetta-Kaisa Iles I Ville Rauhala I Janne Teivainen: Gallingo gallinagoEnsi-ilta Kanneltalossa 24.4. klo 18. Muut esitykset: la 25.4. klo 15, ti 28.4. klo 18 ja ke 29.4. klo 18.Kesto 1 hLiput: 20 / 15 €Paikka: Kanneltalon kahvilan stageMaksuton ja kaikille avoin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