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Ala-Malmin tori 1, 00700, Helsinki</w:t>
      </w:r>
    </w:p>
    <w:p>
      <w:r>
        <w:t>27.4.2026 maanantai</w:t>
      </w:r>
    </w:p>
    <w:p>
      <w:pPr>
        <w:pStyle w:val="Heading1"/>
      </w:pPr>
      <w:r>
        <w:t>27.4.2026-28.4.2026</w:t>
      </w:r>
    </w:p>
    <w:p>
      <w:pPr>
        <w:pStyle w:val="Heading2"/>
      </w:pPr>
      <w:r>
        <w:t>19:00-00:00 Pop &amp; Jazz Konservatorion ammattiopiskelijoiden konsertit</w:t>
      </w:r>
    </w:p>
    <w:p>
      <w:r>
        <w:t>Ammattiopiskelijoista koostuvat bändit saapuvat Malmitaloon ja illassa nähdään kaksi konserttia:Unelmiin mä jään -Disney-musikaaliUnelmiin mä jään -Disneymusikaali kertoo kahden eri taustoista tulevan nuoren ystävyydestä. Cindy (Jenna Mikkanen) ja Rosie (Aino Oikarinen) kohtaavat musiikkikoulussa yhteisen unelmansa äärellä, ja heidän välinen ystävyys alkaa kuin itsestään. Vanhat tuulet puhaltavat koulun käytäville, mikä saa ystävysten välit rakoilemaan, ja entisen elämän vaietut salaisuudet nousevat jälleen pintaan. Miksi menneisyyttä salataan? Kuka huijaa ketä? Miten Cindyn ja Rosien ystävyydelle käy?Unelmiin mä jään” on Helsingin Pop &amp; Jazz konservatorion opiskelijoiden käsikirjoittama ja ohjaama teos. Lavalla nähdään yli 20-henkinen kokoonpano, joka herättää eloon uuden tarinan Disneyn klassikoiden säestämänä. Tule näkemään, kun satukirja avautuu, ja kuule lempi Disney-kappaleesi livenä.Solistit:Laulu - Jenna MikkanenLaulu - Aino OIkarinenBändi:Piano - Helmi KetolaKitara - Elvan DeveciBasso - Daniel BoswellRummut - Vilppu LokkiPerkat - Joel MäntyvaaraOrkesteri:Alttoviulu - Elena RusakovaViulu - Ellen Hellberg Viulu - Riina ÅmannSello - Olivia SirénSaksofoni - Eemeli YlianttilaKlarinetti - Silja MuttonenHuilu - Anniina TuomaalaPasuuna - Emily MiettunenTrumpetti - Joona HirvonenEnsemble:Taustalaulu - Aino KallioTaustalaulu - Minttu TenhovirtaTaustalaulu - Aurora KonttinenTaustalaulu - Ruut SärkijärviLaulu  - Panu LaaksoKertoja - Axel ArttioGAGA - The Mayhem Miniature' on kokonaisvaltainen pienoismalli Lady Gagan 2025-2026 konserttikiertueesta The Mayhem Ball Tour. Lavashow'sta on tehty artistinsa arvoinen, mikä sisältää kahden koreografin tanssikoreografiat, kahdeksan hengen livebändin, sekä laulusolistin sovituksen ja ohjauksen läpi ohjelmiston. Solistina toimii kokonaisvaltainen esiintyjä ja ammattilaulaja Saimi Räty.Ohjelmisto on monipuolinen, kuten Gagan omalla kiertueellakin. Tulet esimerkiksi kuulemaan kappaleita legendaariselta The Fame -albumilta, sekä myös uusimmalta läpilyöneeltä albumilta Mayhem. Olitpa sitten Gaga -fani taikka et, tämä on mahdollisuus nauttia taidokkaimmista laulunuoteista, vahvan elektronisen musiikin voimasta, sekä ammattitason tanssijoista, laulusolisti tanssijana mukaanlukien. Tervetuloa Mayhemiin!Saimi Räty - vocOnni Koivisto - drumsSofía Kaipainen - bass, synth bassElli Astikainen - synth, synth bassAamu Kallio - keys, synthPyry Aaltonen - guitarElizabeth Krause - B vocKesto: 2 t, sis 20min väliajanVapaa pääsy, tervetuloa!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