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25.4.2026 lauantai</w:t>
      </w:r>
    </w:p>
    <w:p>
      <w:pPr>
        <w:pStyle w:val="Heading1"/>
      </w:pPr>
      <w:r>
        <w:t>25.4.2026-26.4.2026</w:t>
      </w:r>
    </w:p>
    <w:p>
      <w:pPr>
        <w:pStyle w:val="Heading2"/>
      </w:pPr>
      <w:r>
        <w:t>13:00-00:00 Teatteri Hevosenkenkä: Tatu ja Patu etsivinä</w:t>
      </w:r>
    </w:p>
    <w:p>
      <w:r>
        <w:t>Omituiset puolittamistapaukset Outolassa tempaavat Tatun ja Patun keskelle salaperäisten tapahtumien ketjua.Mysteerien selvittämiseen tarvitaan rautahermoisten ammattilaisten terävää ja äärettömän nopeaa päättelykykyä. Tatu ja Patu perustavat etsivätoimiston ja heidän outolalaiset älynystyränsä joutuvat tositoimiin.Kuka tämä mystinen Puolittaja on?Missä hän piileksii?Ja miksi hän puolittaa?Vahingonteot on selvitettävä, ja siihen pystyvät vain etsivä Tatu ja etsivä Patu.Tekijät:Dramatisointi ja ohjaus: Elina StirkkinenNuket: Fanni LietoLavastus: Juhana HirvonenMusiikki: Tommi LindellLaulu: Maiju LindellValosuunnittelu ja projisoinnit: Jani SalmiÄänisuunnittelu: Janne LevänenRooleissa: Krista Putkonen-Örn ja Antero NieminenÄänirooleissa: Pekka Heiman, Tuisku Levänen, Mona Salmi ja Elina StirkkinenEsitystekniikka: Janne Levänen ja Jani SalmiLavasteiden rakennus: Horst Wein ja Juhana HirvonenEsitys perustuu kirjaan: Aino Havukainen ja Sami Toivonen: TATU JA PATU ETSIVINÄ -Tapaus PuolittajaKesto: noin 45 minIkäsuositus: 3+Kieli: suomi</w:t>
      </w:r>
    </w:p>
    <w:p>
      <w:r>
        <w:t>8 €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