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16:00-20:00 Idän kyläjuhla – Absoluuttinen nollapiste | Rebekka Holi</w:t>
      </w:r>
    </w:p>
    <w:p>
      <w:r>
        <w:t>Keväinen klassikko Idän kyläjuhla täyttää taas Stoan aukion!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