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22.5.2026 perjantai</w:t>
      </w:r>
    </w:p>
    <w:p>
      <w:pPr>
        <w:pStyle w:val="Heading1"/>
      </w:pPr>
      <w:r>
        <w:t>22.5.2026-23.5.2026</w:t>
      </w:r>
    </w:p>
    <w:p>
      <w:pPr>
        <w:pStyle w:val="Heading2"/>
      </w:pPr>
      <w:r>
        <w:t>ALOK (US) Spring Stand-Up Tour – + Travis Alabanza</w:t>
      </w:r>
    </w:p>
    <w:p>
      <w:r>
        <w:t>Yhdysvaltalainen stand up -tähti ALOK palaa Helsinkiin toukokuussa</w:t>
      </w:r>
    </w:p>
    <w:p>
      <w:r>
        <w:t>35-37 €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