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17:00-18:30 Runoilija Juho Kuusi, keväinen runobingo – Äfter-Vuokki klubi</w:t>
      </w:r>
    </w:p>
    <w:p>
      <w:r>
        <w:t>Pokkarin Äftereillä tarjolla runoutta, bingoa ja keväistä tunnelmaa!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