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11.9.2026 perjantai</w:t>
      </w:r>
    </w:p>
    <w:p>
      <w:pPr>
        <w:pStyle w:val="Heading1"/>
      </w:pPr>
      <w:r>
        <w:t>11.9.2026-12.9.2026</w:t>
      </w:r>
    </w:p>
    <w:p>
      <w:pPr>
        <w:pStyle w:val="Heading2"/>
      </w:pPr>
      <w:r>
        <w:t>19:00-00:00 Rakkaudella Helena &amp; Jorma – Helena Lindgren &amp; Jorma Uotinen</w:t>
      </w:r>
    </w:p>
    <w:p>
      <w:r>
        <w:t>“Lauluja vuosien varrelta, yksin ja yhdessä. Lauluja rakkaudesta, kaipuusta, elämän illuusioista, ilosta, surusta, kielletyistä leikeistä, villeistä ruusuista, elämästä. Meistä itsestämme.”Jorma Uotinen on suomalaisen taiteen monilahjakkuus. Hänen tumma äänensä ja vahva läsnäolonsa tekevät jokaisesta esiintymisestä ainutlaatuisen kokemuksen.Helena Lindgren on laulaja ja näyttelijä, jonka lämmin ja sävykäs ääni on kuin luotu chansonin, jazzin ja suomalaisten ikivihreiden tulkintaan.Rakkaudella Helena &amp; Jorma  konserteissa kuullaan rakastettuja suomalaisia ja kansainvälisiä lauluja — Hymne à l’amour, Dance Me to the End of Love, Puhu hiljaa rakkaudesta — teemoina rakkaus, aika ja ihmisyys.Uotisen ja Lindgrenin yhteistyö on kunnianosoitus elämälle ja taiteelle — kahden kokeneen tulkitsijan vuoropuhelu, joka sykkii samaa rytmiä kuin rakkaus itse.Rakkaudella, Helena &amp; JormaKesto n. 2 h 30 min, sisältää väliajanPermanto K18 anniskelualue. Parveke ikärajaton, ei anniskelua.</w:t>
      </w:r>
    </w:p>
    <w:p>
      <w:r>
        <w:t>38,90-43,90 €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