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Turunlinnantie 1, 00900, Helsinki</w:t>
      </w:r>
    </w:p>
    <w:p>
      <w:r>
        <w:t>24.3.2026 tiistai</w:t>
      </w:r>
    </w:p>
    <w:p>
      <w:pPr>
        <w:pStyle w:val="Heading1"/>
      </w:pPr>
      <w:r>
        <w:t>24.3.2026-27.4.2026</w:t>
      </w:r>
    </w:p>
    <w:p>
      <w:pPr>
        <w:pStyle w:val="Heading2"/>
      </w:pPr>
      <w:r>
        <w:t>Iiris Laurikainen: Kontufestarit 2025 - Tekijöitä ja kokijoita</w:t>
      </w:r>
    </w:p>
    <w:p>
      <w:r>
        <w:t>”Tää osui jengillä johonkin hermoon”, sanoo Notkea Rotta -yhtyeen jäsen Rautaperse. (HS) “Puhelin alkoi piristä ja sähköpostia tulla. Viesti kaikilta oli, että ”tehdään sitten ite”! Sitä ei voinut vastustaa! ”- Sampo Laurikainen, tuottaja. Talkoolaisia alkoi tulla ovista ja ikkunoista; järjestyshenkilöiksi, ensiapuryhmään, rakentajiksi, siivoukseen, tiedotukseen, spiikkereiksi, esiintyjien huoltoon, alueen koristeluun ja moneen muuhun.Yhtäkkiä kasassa oli osaava porukka, jolla oli tekemisen meininkiä ja reilua asennetta. Syntyi juhlien juhla, rauhallinen ja iloinen kaiken kansan festari talkoilla ja yhdessä, asukkaiden, esiintyjien ja yritysten yhteistyöllä. Kelkkapuisto, josta kaikki alkoi vuonna 2003, keräsi ennätyksellisen määrän yleisöä ja Kontufestarit nousivat kerralla yhdeksi stadin suurimmista kaupunginosajuhlista. Tästä olemme erittäin ylpeitä ja haluamme esitellä tapahtumaa ja erityisesti sen tekijöitä valokuvaaja Iiris Laurikaisen kuvin. Hän oli yhtenä vapaaehtoisista valokuvaamassa tapahtumaa. Näyttelyssä pääset seikkailemaan yleisön seassa, jännittämään bäkkärillä, rakentamaan lavaa ja näkemään kuinka kessa tyhjenee juhlahumusta.  Eläköön Kontula, Kontufestarit sekä sen tekijät ja kokijat, jotka yhdessä saivat aikaan juhlan!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