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10:00-14:00 Kannelmäen siivoustalkoot – Kotiseutu kesäkuntoon</w:t>
      </w:r>
    </w:p>
    <w:p>
      <w:r>
        <w:t>Tervetuloa kannelmäkeläisten yhteisiin siivoustalkoisiin lauantaina 25. huhtikuuta klo 10–14!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