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16:00-19:00 Nowruz – kevään juhla</w:t>
      </w:r>
    </w:p>
    <w:p>
      <w:r>
        <w:t>Tervetuloa juhlistamaan kevään saapumista ja Nowruz-juhlaa Stoaan! Juhlaa vietetään musiikin, tiedon ja yhteisen tekemisen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