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19.3.2026 torstai</w:t>
      </w:r>
    </w:p>
    <w:p>
      <w:pPr>
        <w:pStyle w:val="Heading1"/>
      </w:pPr>
      <w:r>
        <w:t>19.3.2026-20.3.2026</w:t>
      </w:r>
    </w:p>
    <w:p>
      <w:pPr>
        <w:pStyle w:val="Heading2"/>
      </w:pPr>
      <w:r>
        <w:t>17:30-00:00 Art &amp; Thinking Workshop</w:t>
      </w:r>
    </w:p>
    <w:p>
      <w:r>
        <w:t>Welcome to an art &amp; thinking workshop where we will explore Alex Markwith’s exhibition “Intersections” at Malmitalo Gallery. The evening will start with a conversation about  one of the artworks, facilitated by philosophical practitioner Elizaveta Bomash. The dialogue continues in a form of a Q&amp;A; with the artist, Alex Markwith. During the session, we’ll think together about art and the themes it evokes in us by asking questions, examining answers, and interpreting like a group of art detectives.What to expect:- Guided discussion using Socratic questioning method- Fun way to sharpen your thinking skills- New way of interacting with art and your own thoughtsNo experience needed, just curiosity and an open mind.The gallery is open until 20.00 and after the workshop, you can continue exploring other pieces in the exhibition.The workshop takes about one and a half hours, from 17:30 to 19:00.Free admission. Please RSVP by e-mail: lisabomash (at) gmail.com Welcome!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