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11:00-00:00 Soitinesittelykonsertit ja soitinkokeilua – Pohjois-Helsingin musiikkiopisto</w:t>
      </w:r>
    </w:p>
    <w:p>
      <w:r>
        <w:t>Pohjois-Helsingin musiikkiopisto antaa opetusta orkesterisoittimissa, bändisoittimissa sekä pianossa, laulussa ja kitarassa.Tule kokeilemaan soittimia klo 11–14! Soitinesittelykonsertit klo 11.30 ja 12.30Vapaa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