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14:00-00:00 Jumppatytöt – Havukainen - Hyvönen - Lahdenmäki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