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18:00-00:00 CaisaKallio esittää: – Kirjallisen ilmaisun lopputöitä</w:t>
      </w:r>
    </w:p>
    <w:p>
      <w:r>
        <w:t>CaisaKalliossa nähdään torstaina otteita kirjallisen ilmaisun lopputöistä. Niitä lukevat Erika von Boehm, Liia Hokkanen, Emma Knuuti, Aura Koivukangas, Jay Tauslahti, Ilmari Tommola ja Veera Valkila.Kesto on noin tunti.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