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15:00-16:00 Jokeri Pokeri Box – Elämä on taikaa! – Taikuri Simo Aallon 50-vuotisjuhlakiertue</w:t>
      </w:r>
    </w:p>
    <w:p>
      <w:r>
        <w:t>Simon pitkää ja menestyksekästä taikurin uraa on seurannut jo kaksi sukupolvea ja meno vaan paranee!</w:t>
      </w:r>
    </w:p>
    <w:p>
      <w:r>
        <w:t>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