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15.10.2026 torstai</w:t>
      </w:r>
    </w:p>
    <w:p>
      <w:pPr>
        <w:pStyle w:val="Heading1"/>
      </w:pPr>
      <w:r>
        <w:t>15.10.2026-16.10.2026</w:t>
      </w:r>
    </w:p>
    <w:p>
      <w:pPr>
        <w:pStyle w:val="Heading2"/>
      </w:pPr>
      <w:r>
        <w:t>19:00-00:00 Irina: Akustinen ilta</w:t>
      </w:r>
    </w:p>
    <w:p>
      <w:r>
        <w:t>Jo vuoden 2004 esikoisalbumillaan Suomen eturivin artistien joukkoon noussut Irina on julkaissut yli kaksi vuosikymmentä kestäneellä urallaan yhdeksän studioalbumia, joiden joukossa on mm. kahdella Emmalla palkittu Vahva sekä platinarajan ylittäneet Älä riko kaavaa ja Liiba laaba. Nyt Irina julkaisee tunnettuja biisejään uusina versioina yhdessä harmonikkataiteilija Niko Kumpuvaaran ja multi-instrumentalisti Joakim Berghällin kanssa. Perjantaina 20.3. julkaistavaa Akustinan ilta EP-levyä seuraa syyskuussa käynnistyvä saman niminen kiertue.Akustinen ilta -EP:llä kuullaan uusia, pelkistettyjä versioita Irinan rakastetuista hiteistä. Julkaisua seuraa Samanniminen kiertue, jolla Irina nousee lavalle harmonikkataiteilija Niko Kumpuvaaran ja multi-instrumentalisti Joakim ”Jusu” Berghällin kanssa. Idea akustisesta illasta syntyi Irinan ajatuksesta tarkastella tuttuja kappaleita uudesta näkökulmasta.- Idea syntyi oikeastaan sattumalta. Tunsin Nikon entuudestaan ja tiesin, että hän voi tehdä taikojaan haitarilla. Kerroin hänelle pyöritelleeni ideaa tehdä omista kappaleista toisenlaisia sovituksia, ja ajatus lähti laajenemaan, Irina kertoo.Kumpuvaaran ehdotuksesta mukaan kutsuttiin myös Joakim Berghäll, joka tunnetaan laaja-alaisena multi-instrumentalistina.- Annoin Nikolle ja Jusulle listan biisejä ja pyysin heitä valitsemaan ne, joista sovitussuoni lähtee pulppuamaan. Heillä oli omat suosikkinsa, ja yhdessä päädyimme lopulliseen kokonaisuuteen, Irina sanoo.EP:llä kuullaan uudet versiot kappalaista Liiba laaba, Filmi, Haluun olla yksin, Kuurupiiloa ja Koko kuva.TEKSTIT UUDESSA VALOSSA -KIERTUE TEHDÄÄN VAIN KERRANPelkistetty instrumentaatio nostaa kappaleiden sanat ja tulkinnan keskiöön.- Uudet versiot tuovat tekstit esiin eri tavalla. Esimerkiksi Haluun olla yksin tuntuu tässä versiossa aivan toisenlaiselta. Alkuperäisessä on ehkä enemmän raivoa – kun lähestymistapaa pienennetään, kulma muuttuu ja merkitykset syvenevät. Tämä rikastuttaa omaakin kokemustani näistä biiseistä, Irina kuvailee.Kiertueen ohjelmisto painottuu hittikappaleisiin, mutta mukana kuullaan myös harvemmin esitettyjä helmiä.- Odotan uudenlaisia kohtaamisia yleisön kanssa – ehkä paikalle tulee myös kuulijoita, jotka eivät ole aiemmin käyneet keikoillani. Toivon toki näkeväni paljon tuttuja kasvoja. Tunnelma on odottava, toiveikas ja hieman jännittynyt. Tämä tehdään vain kerran, Irina sanoo.INTIIMI JA YLLÄTYKSELLINEN KOKONAISUUSHarmonikkataiteilija Niko Kumpuvaara näkee kokonaisuuden tuovan Irinan musiikkiin uusia sävyjä.- Irinalla on valtava määrä upeita pop- ja rock-kappaleita. Pienellä kokoonpanolla ja konserttisaliympäristössä kokonaisuudesta tulee intiimi ja varmasti jollain tavalla yllättäväkin faneille. Irina on mielettömän hyvä laulaja ja suoriutuu missä tahansa musiikillisessa ympäristössä, Kumpuvaara sanoo,Joakim Berghäll kertoo lähestyneensä sovitustyötä intuitiivisesti.- En mieti referenssejä. Kuuntelen tekstiä ja pohdin, miten sen saisi laulamaan ja puhuttelevaksi mahdollisimman vahvasti. Kokoonpano on erilainen kuin Irinan levyillä, että tunnelmat muuttuvat väistämättä. Pieni yhtye mahdollistaa sen, että jokainen ilta voi olla erilainen – voimme elää hetkessä ja improvisoida, Berghäll sanoo.Kesto n. 2 h, sisältää väliajanPermanto K18 anniskelualue. Parveke ikärajaton, ei anniskelua.</w:t>
      </w:r>
    </w:p>
    <w:p>
      <w:r>
        <w:t>30,25-41,90 €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