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Klaneettitie 5, 00420, Helsinki</w:t>
      </w:r>
    </w:p>
    <w:p>
      <w:r>
        <w:t>1.4.2026 keskiviikko</w:t>
      </w:r>
    </w:p>
    <w:p>
      <w:pPr>
        <w:pStyle w:val="Heading1"/>
      </w:pPr>
      <w:r>
        <w:t>1.4.2026-30.4.2026</w:t>
      </w:r>
    </w:p>
    <w:p>
      <w:pPr>
        <w:pStyle w:val="Heading2"/>
      </w:pPr>
      <w:r>
        <w:t>Haagan Taideseura: Terhi Sallinen - Tutkielmia ajatusten maailmoista</w:t>
      </w:r>
    </w:p>
    <w:p>
      <w:r>
        <w:t>Tutkielmat taideteoksista ovat hauskaa salapoliisityötä, jossa tutkitaan taiteilijan tekniikoita, ratkaisuja teoksen rakenteesta, sommittelusta ja väreistä ja näiden yhteyttä teoksen aiheen symboliikkaan, allegoriaan, mytologiaan tai uskonnollisen aiheen kerrontaan. Niiden kautta piirtyy myös syvempi ymmärrys taiteilijasta.Sain opiskella vuoden ajan Venetsiassa perinteikkäässä taideakatemiassa osana yliopistotutkintoani.Tutkin piirtäen, maalaten ja kuvaten kaupungin taideaarteita, ja kiinnostus kaupunkiin ja venetsialaisten taiteilijoiden työhön jatkuu ja näkyy työssäni yhä.Tutkimuksen kautta löydän yhtymäkohtia omaan taiteeseeni, jolla rakennan siltaa ajan yli peilatessani teosten maailmaa tämän ajan maailman tapahtumiin ja sen kuvaamiseen.Tämän näyttelyn tutkielmilla haluan tuoda näkyväksi tutkimuksen visuaalisen vaiheen, joka jää usein näkymättömiin muistiinpanojen ja luonnoskirjojen uumeniin.Ne on toteutettu sekatekniikoilla, yhdistäen mm. öljymaalausta, pastelliliitua ja akvarellia. Tutkielmia tehdessä toisaalta pitäydyn alkuperäisessä aiheessa, mutta annan jo omien ideoideni kerrostua siihen.Olen helsinkiläinen taiteilija, töitäni on ollut esillä Haagan Taideseuran näyttelyiden lisäksi muualla Suomessa ja mm. Japanissa ja Walesissa.Lisää töistäni: https://www.terhisallinen.fi/Haagan Taideseura on Helsingissä vuodesta 1966 toiminut ammatti- ja harrastajataiteilijoista koostuva kuvataideseura.Lisätiedot Haagan Taideseura ryKahvilan vitriinit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