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16:00-20:00 Linnunpönttöpajat – Vuotalon Ekoviikko</w:t>
      </w:r>
    </w:p>
    <w:p>
      <w:r>
        <w:t>Kevät on täällä! Pikkulinnut etsivät jo kuumeisesti sopivia pesäpaikkoja.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