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7.10.2026 keskiviikko</w:t>
      </w:r>
    </w:p>
    <w:p>
      <w:pPr>
        <w:pStyle w:val="Heading1"/>
      </w:pPr>
      <w:r>
        <w:t>7.10.2026-8.10.2026</w:t>
      </w:r>
    </w:p>
    <w:p>
      <w:pPr>
        <w:pStyle w:val="Heading2"/>
      </w:pPr>
      <w:r>
        <w:t>19:00-00:00 Mamba - Saa koskettaa</w:t>
      </w:r>
    </w:p>
    <w:p>
      <w:r>
        <w:t>Kahtena syksynä loppuunmyyty Mamba-yhtyeen Savoy-teatterin konsertti saa toivottua jatkoa, kun Tero Vaara rakkausklassikoineen ja kvintetteineen saapuu Helsinkiin. Luvassa on koskettavia tulkintoja ja komeaa muusikkoutta. Setissä teokset, jotka osuvimmin ovat kiteyttäneet hellät sanat, lämpimät tunteet, salaiset ja täyttyneet toiveet. Kaipauksen.Lokakuussa ollaan herkillä.Kesto n. 2 h, sisältää väliajanPermanto K18 anniskelualue. Parveke ikärajaton, ei anniskelua</w:t>
      </w:r>
    </w:p>
    <w:p>
      <w:r>
        <w:t>45 €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