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14:30-20:00 Nyrkkitappelu, Saa kiljua ja ympäristöteemaista tekemistä – Malmin tapahtumakesä 2026</w:t>
      </w:r>
    </w:p>
    <w:p>
      <w:r>
        <w:t>Vietä kesäkuinen ilta Nyrkkitappelun parissa, jota ennen Saa kiljua! Päivä tarjoaa myös ympäristöaiheista puuhattavaa kaiken ikäisille.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