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10:00-14:45 Lasten lauantai: Rokkasoppa, Riemukas perhemuskari, kirjaston lukukeidas ja työpajoja – Malmin tapahtumakesä 2026</w:t>
      </w:r>
    </w:p>
    <w:p>
      <w:r>
        <w:t>Ihastuttava lasten lauantai rokkaa, muskaroi ja kuljettaa kohti kivoja perhehetkiä lukukeitaan ja työpajojen myötä. Nyt koko perhe Malmille!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